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2-3580-2611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86MS0066-</w:t>
      </w:r>
      <w:r>
        <w:rPr>
          <w:rStyle w:val="cat-PhoneNumbergrp-12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13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-08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02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</w:t>
      </w:r>
      <w:r>
        <w:rPr>
          <w:rFonts w:ascii="Times New Roman" w:eastAsia="Times New Roman" w:hAnsi="Times New Roman" w:cs="Times New Roman"/>
          <w:sz w:val="26"/>
          <w:szCs w:val="26"/>
        </w:rPr>
        <w:t>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Страхового акционерного общества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РЕСО-Гарантия»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Алимирзоеву Газрету Алибалаевичу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</w:t>
      </w:r>
      <w:r>
        <w:rPr>
          <w:rFonts w:ascii="Times New Roman" w:eastAsia="Times New Roman" w:hAnsi="Times New Roman" w:cs="Times New Roman"/>
          <w:sz w:val="26"/>
          <w:szCs w:val="26"/>
        </w:rPr>
        <w:t>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Алимирзоеву Газрету Алибалаевичу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</w:t>
      </w:r>
      <w:r>
        <w:rPr>
          <w:rFonts w:ascii="Times New Roman" w:eastAsia="Times New Roman" w:hAnsi="Times New Roman" w:cs="Times New Roman"/>
          <w:sz w:val="26"/>
          <w:szCs w:val="26"/>
        </w:rPr>
        <w:t>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Алимирзоева Газрета Алибалаевича, </w:t>
      </w:r>
      <w:r>
        <w:rPr>
          <w:rStyle w:val="cat-PassportDatagrp-1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4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сумму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 в размере 35 900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39 900 (три</w:t>
      </w:r>
      <w:r>
        <w:rPr>
          <w:rFonts w:ascii="Times New Roman" w:eastAsia="Times New Roman" w:hAnsi="Times New Roman" w:cs="Times New Roman"/>
          <w:sz w:val="26"/>
          <w:szCs w:val="26"/>
        </w:rPr>
        <w:t>дцать девять тысяч девять</w:t>
      </w:r>
      <w:r>
        <w:rPr>
          <w:rFonts w:ascii="Times New Roman" w:eastAsia="Times New Roman" w:hAnsi="Times New Roman" w:cs="Times New Roman"/>
          <w:sz w:val="26"/>
          <w:szCs w:val="26"/>
        </w:rPr>
        <w:t>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И.о. м</w:t>
      </w:r>
      <w:r>
        <w:rPr>
          <w:rFonts w:ascii="Times New Roman" w:eastAsia="Times New Roman" w:hAnsi="Times New Roman" w:cs="Times New Roman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sz w:val="18"/>
          <w:szCs w:val="18"/>
        </w:rPr>
        <w:t>ового судьи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2-3580-2611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2rplc-0">
    <w:name w:val="cat-PhoneNumber grp-12 rplc-0"/>
    <w:basedOn w:val="DefaultParagraphFont"/>
  </w:style>
  <w:style w:type="character" w:customStyle="1" w:styleId="cat-PhoneNumbergrp-13rplc-1">
    <w:name w:val="cat-PhoneNumber grp-13 rplc-1"/>
    <w:basedOn w:val="DefaultParagraphFont"/>
  </w:style>
  <w:style w:type="character" w:customStyle="1" w:styleId="cat-PassportDatagrp-10rplc-8">
    <w:name w:val="cat-PassportData grp-10 rplc-8"/>
    <w:basedOn w:val="DefaultParagraphFont"/>
  </w:style>
  <w:style w:type="character" w:customStyle="1" w:styleId="cat-PhoneNumbergrp-14rplc-10">
    <w:name w:val="cat-PhoneNumber grp-1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